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英语测试</w:t>
      </w:r>
    </w:p>
    <w:p>
      <w:r>
        <w:rPr>
          <w:rFonts w:ascii="宋体" w:hAnsi="宋体" w:eastAsia="宋体"/>
          <w:sz w:val="24"/>
        </w:rPr>
        <w:t>（美）里u3000德（Read，C.）讲授 李庭芗等编译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9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（美）里u3000德（Read，C.）讲授 李庭芗等编译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中学 学科: 试题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本书出售、求购地址：https://www.jiaokey.com/book/detail/10969555.html</w:t>
      </w:r>
    </w:p>
    <w:p>
      <w:r>
        <w:t>更多相关图书推荐：https://www.jiaokey.com</w:t>
      </w:r>
    </w:p>
    <w:p>
      <w:r>
        <w:t>（美）里u3000德（Read，C.）讲授 李庭芗等编译 其他作品：https://www.jiaokey.com/tag/（美）里u3000德（Read，C.）讲授 李庭芗等编译.html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关键词搜索：https://www.jiaokey.com/tag/英语(学科: 中学 学科: 试题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