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书名：1983年（下半年）上海市高等教育自学考试试题及参考答案</w:t>
      </w:r>
    </w:p>
    <w:p>
      <w:r>
        <w:t>作者：上海市高等教育自学考试委员会办公室编</w:t>
      </w:r>
    </w:p>
    <w:p>
      <w:r>
        <w:t>出版社：上海：上海交通大学出版社</w:t>
      </w:r>
    </w:p>
    <w:p>
      <w:r>
        <w:t>出版日期：1984.03</w:t>
      </w:r>
    </w:p>
    <w:p>
      <w:r>
        <w:t>总页数：330</w:t>
      </w:r>
    </w:p>
    <w:p>
      <w:r>
        <w:t>更多请访问教客网: www.jiaokey.com</w:t>
      </w:r>
    </w:p>
    <w:p>
      <w:r>
        <w:t>1983年（下半年）上海市高等教育自学考试试题及参考答案 评论地址：https://www.jiaokey.com/book/detail/10969544.html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