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艾尔丝小姐</w:t>
      </w:r>
    </w:p>
    <w:p>
      <w:r>
        <w:rPr>
          <w:rFonts w:ascii="宋体" w:hAnsi="宋体" w:eastAsia="宋体"/>
          <w:sz w:val="24"/>
        </w:rPr>
        <w:t>（奥）施尼茨勒等著；吴秀方等译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艾尔丝小姐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（奥）施尼茨勒等著；吴秀方等译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本书出售、求购地址：https://www.jiaokey.com/book/detail/10969532.html</w:t>
      </w:r>
    </w:p>
    <w:p>
      <w:r>
        <w:t>更多相关图书推荐：https://www.jiaokey.com</w:t>
      </w:r>
    </w:p>
    <w:p>
      <w:r>
        <w:t>（奥）施尼茨勒等著；吴秀方等译 其他作品：https://www.jiaokey.com/tag/（奥）施尼茨勒等著；吴秀方等译.html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关键词搜索：https://www.jiaokey.com/tag/艾尔丝小姐.html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