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六国技术教育史</w:t>
      </w:r>
    </w:p>
    <w:p>
      <w:r>
        <w:rPr>
          <w:rFonts w:ascii="宋体" w:hAnsi="宋体" w:eastAsia="宋体"/>
          <w:sz w:val="24"/>
        </w:rPr>
        <w:t>日本世界教育史研究会编；李永连，赵秀琴等译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六国技术教育史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日本世界教育史研究会编；李永连，赵秀琴等译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本书出售、求购地址：https://www.jiaokey.com/book/detail/10969524.html</w:t>
      </w:r>
    </w:p>
    <w:p>
      <w:r>
        <w:t>更多相关图书推荐：https://www.jiaokey.com</w:t>
      </w:r>
    </w:p>
    <w:p>
      <w:r>
        <w:t>日本世界教育史研究会编；李永连，赵秀琴等译 其他作品：https://www.jiaokey.com/tag/日本世界教育史研究会编；李永连，赵秀琴等译.html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关键词搜索：https://www.jiaokey.com/tag/六国技术教育史.html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