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书名：奥赛乐技巧速成  世界最新右脑智力棋</w:t>
      </w:r>
    </w:p>
    <w:p>
      <w:r>
        <w:t>作者：（日）谷田邦彦著；王兆仁，许树萄编译</w:t>
      </w:r>
    </w:p>
    <w:p>
      <w:r>
        <w:t>出版社：天津：天津科学技术出版社</w:t>
      </w:r>
    </w:p>
    <w:p>
      <w:r>
        <w:t>出版日期：1989.01</w:t>
      </w:r>
    </w:p>
    <w:p>
      <w:r>
        <w:t>总页数：183</w:t>
      </w:r>
    </w:p>
    <w:p>
      <w:r>
        <w:t>更多请访问教客网: www.jiaokey.com</w:t>
      </w:r>
    </w:p>
    <w:p>
      <w:r>
        <w:t>奥赛乐技巧速成  世界最新右脑智力棋 评论地址：https://www.jiaokey.com/book/detail/10969509.html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