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桥牌取胜秘诀  下  桥艺更上一层楼</w:t>
      </w:r>
    </w:p>
    <w:p>
      <w:r>
        <w:rPr>
          <w:rFonts w:ascii="宋体" w:hAnsi="宋体" w:eastAsia="宋体"/>
          <w:sz w:val="24"/>
        </w:rPr>
        <w:t>（英）里斯，（美）马库斯著；王子旗译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桥牌取胜秘诀  下  桥艺更上一层楼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（英）里斯，（美）马库斯著；王子旗译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本书出售、求购地址：https://www.jiaokey.com/book/detail/10969497.html</w:t>
      </w:r>
    </w:p>
    <w:p>
      <w:r>
        <w:t>更多相关图书推荐：https://www.jiaokey.com</w:t>
      </w:r>
    </w:p>
    <w:p>
      <w:r>
        <w:t>（英）里斯，（美）马库斯著；王子旗译 其他作品：https://www.jiaokey.com/tag/（英）里斯，（美）马库斯著；王子旗译.html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关键词搜索：https://www.jiaokey.com/tag/桥牌取胜秘诀  下  桥艺更上一层楼.html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