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书名：桥牌-搏取赢墩技巧</w:t>
      </w:r>
    </w:p>
    <w:p>
      <w:r>
        <w:t>作者：王子旗编译</w:t>
      </w:r>
    </w:p>
    <w:p>
      <w:r>
        <w:t>出版社：北京:华夏出版社,1993.03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桥牌-搏取赢墩技巧 评论地址：https://www.jiaokey.com/book/detail/10969496.html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