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书名：意大利篮队牌局精选</w:t>
      </w:r>
    </w:p>
    <w:p>
      <w:r>
        <w:t>作者：（意大利）福盖特著；董纯飞，宋国栋等译</w:t>
      </w:r>
    </w:p>
    <w:p>
      <w:r>
        <w:t>出版社：上海：上海科技教育出版社</w:t>
      </w:r>
    </w:p>
    <w:p>
      <w:r>
        <w:t>出版日期：1989.12</w:t>
      </w:r>
    </w:p>
    <w:p>
      <w:r>
        <w:t>总页数：364</w:t>
      </w:r>
    </w:p>
    <w:p>
      <w:r>
        <w:t>更多请访问教客网: www.jiaokey.com</w:t>
      </w:r>
    </w:p>
    <w:p>
      <w:r>
        <w:t>意大利篮队牌局精选 评论地址：https://www.jiaokey.com/book/detail/10969494.html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