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经济合作与发展组织科学技术指标  研究与发展资源投入  1984年版</w:t>
      </w:r>
    </w:p>
    <w:p>
      <w:r>
        <w:rPr>
          <w:rFonts w:ascii="宋体" w:hAnsi="宋体" w:eastAsia="宋体"/>
          <w:sz w:val="24"/>
        </w:rPr>
        <w:t>国家科委综合局主编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经济合作与发展组织科学技术指标  研究与发展资源投入  1984年版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国家科委综合局主编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科学技术-统计资料 统计资料-科学技术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本书出售、求购地址：https://www.jiaokey.com/book/detail/10969474.html</w:t>
      </w:r>
    </w:p>
    <w:p>
      <w:r>
        <w:t>更多相关图书推荐：https://www.jiaokey.com</w:t>
      </w:r>
    </w:p>
    <w:p>
      <w:r>
        <w:t>国家科委综合局主编 其他作品：https://www.jiaokey.com/tag/国家科委综合局主编.html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关键词搜索：https://www.jiaokey.com/tag/科学技术-统计资料 统计资料-科学技术.html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