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怎样当一名科学家  科学研究中的负责行为</w:t>
      </w:r>
    </w:p>
    <w:p>
      <w:r>
        <w:rPr>
          <w:rFonts w:ascii="宋体" w:hAnsi="宋体" w:eastAsia="宋体"/>
          <w:sz w:val="24"/>
        </w:rPr>
        <w:t>美国科学院等编；何传启译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怎样当一名科学家  科学研究中的负责行为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美国科学院等编；何传启译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本书出售、求购地址：https://www.jiaokey.com/book/detail/10969453.html</w:t>
      </w:r>
    </w:p>
    <w:p>
      <w:r>
        <w:t>更多相关图书推荐：https://www.jiaokey.com</w:t>
      </w:r>
    </w:p>
    <w:p>
      <w:r>
        <w:t>美国科学院等编；何传启译 其他作品：https://www.jiaokey.com/tag/美国科学院等编；何传启译.html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关键词搜索：https://www.jiaokey.com/tag/怎样当一名科学家  科学研究中的负责行为.html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