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书名：上海市重大软科学研究成果选编  1983-1987</w:t>
      </w:r>
    </w:p>
    <w:p>
      <w:r>
        <w:t>作者：上海市科学技术委员会《上海市重大软科学研究成果选编》编辑部编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上海市重大软科学研究成果选编  1983-1987 评论地址：https://www.jiaokey.com/book/detail/10969451.html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