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书名：刑事鉴定的理论和实践</w:t>
      </w:r>
    </w:p>
    <w:p>
      <w:r>
        <w:t>作者：（日）上野正吉著；徐益初，肖贤福译</w:t>
      </w:r>
    </w:p>
    <w:p>
      <w:r>
        <w:t>出版社：北京：群众出版社</w:t>
      </w:r>
    </w:p>
    <w:p>
      <w:r>
        <w:t>出版日期：1986.09</w:t>
      </w:r>
    </w:p>
    <w:p>
      <w:r>
        <w:t>总页数：331</w:t>
      </w:r>
    </w:p>
    <w:p>
      <w:r>
        <w:t>更多请访问教客网: www.jiaokey.com</w:t>
      </w:r>
    </w:p>
    <w:p>
      <w:r>
        <w:t>刑事鉴定的理论和实践 评论地址：https://www.jiaokey.com/book/detail/10969398.html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