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现代化：抗拒与变迁</w:t>
      </w:r>
    </w:p>
    <w:p>
      <w:r>
        <w:rPr>
          <w:rFonts w:ascii="宋体" w:hAnsi="宋体" w:eastAsia="宋体"/>
          <w:sz w:val="24"/>
        </w:rPr>
        <w:t>（以）艾森斯塔德（Eisenstadt，S.N.）著；张旅平等译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现代化：抗拒与变迁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（以）艾森斯塔德（Eisenstadt，S.N.）著；张旅平等译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本书出售、求购地址：https://www.jiaokey.com/book/detail/10969381.html</w:t>
      </w:r>
    </w:p>
    <w:p>
      <w:r>
        <w:t>更多相关图书推荐：https://www.jiaokey.com</w:t>
      </w:r>
    </w:p>
    <w:p>
      <w:r>
        <w:t>（以）艾森斯塔德（Eisenstadt，S.N.）著；张旅平等译 其他作品：https://www.jiaokey.com/tag/（以）艾森斯塔德（Eisenstadt，S.N.）著；张旅平等译.html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关键词搜索：https://www.jiaokey.com/tag/现代化：抗拒与变迁.html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