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书名：跨界大逃亡  当代难民潮纪实</w:t>
      </w:r>
    </w:p>
    <w:p>
      <w:r>
        <w:t>作者：王建军著</w:t>
      </w:r>
    </w:p>
    <w:p>
      <w:r>
        <w:t>出版社：北京：中国文联出版公司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跨界大逃亡  当代难民潮纪实 评论地址：https://www.jiaokey.com/book/detail/10969336.html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