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电子企业创新的技术轨道</w:t>
      </w:r>
    </w:p>
    <w:p>
      <w:r>
        <w:rPr>
          <w:rFonts w:ascii="宋体" w:hAnsi="宋体" w:eastAsia="宋体"/>
          <w:sz w:val="24"/>
        </w:rPr>
        <w:t>杜跃平，雷家骕等著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电子企业创新的技术轨道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杜跃平，雷家骕等著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本书出售、求购地址：https://www.jiaokey.com/book/detail/10969320.html</w:t>
      </w:r>
    </w:p>
    <w:p>
      <w:r>
        <w:t>更多相关图书推荐：https://www.jiaokey.com</w:t>
      </w:r>
    </w:p>
    <w:p>
      <w:r>
        <w:t>杜跃平，雷家骕等著 其他作品：https://www.jiaokey.com/tag/杜跃平，雷家骕等著.html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关键词搜索：https://www.jiaokey.com/tag/电子企业创新的技术轨道.html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