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全国经济员资格考试指南丛书  物资经济分册</w:t>
      </w:r>
    </w:p>
    <w:p>
      <w:r>
        <w:rPr>
          <w:rFonts w:ascii="宋体" w:hAnsi="宋体" w:eastAsia="宋体"/>
          <w:sz w:val="24"/>
        </w:rPr>
        <w:t>塞风主编；舒志毅等编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全国经济员资格考试指南丛书  物资经济分册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塞风主编；舒志毅等编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本书出售、求购地址：https://www.jiaokey.com/book/detail/10969299.html</w:t>
      </w:r>
    </w:p>
    <w:p>
      <w:r>
        <w:t>更多相关图书推荐：https://www.jiaokey.com</w:t>
      </w:r>
    </w:p>
    <w:p>
      <w:r>
        <w:t>塞风主编；舒志毅等编 其他作品：https://www.jiaokey.com/tag/塞风主编；舒志毅等编.html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关键词搜索：https://www.jiaokey.com/tag/全国经济员资格考试指南丛书  物资经济分册.html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