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书名：中学生家庭教育指导</w:t>
      </w:r>
    </w:p>
    <w:p>
      <w:r>
        <w:t>作者：黄传胜等主编；《中学生家庭教育指导》编委会编</w:t>
      </w:r>
    </w:p>
    <w:p>
      <w:r>
        <w:t>出版社：合肥：安徽大学出版社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中学生家庭教育指导 评论地址：https://www.jiaokey.com/book/detail/10969238.html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