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中华人民共和国外资金融机构管理条例问答</w:t>
      </w:r>
    </w:p>
    <w:p>
      <w:r>
        <w:rPr>
          <w:rFonts w:ascii="宋体" w:hAnsi="宋体" w:eastAsia="宋体"/>
          <w:sz w:val="24"/>
        </w:rPr>
        <w:t>沈春耀主编；许立新等著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中华人民共和国外资金融机构管理条例问答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沈春耀主编；许立新等著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本书出售、求购地址：https://www.jiaokey.com/book/detail/10969224.html</w:t>
      </w:r>
    </w:p>
    <w:p>
      <w:r>
        <w:t>更多相关图书推荐：https://www.jiaokey.com</w:t>
      </w:r>
    </w:p>
    <w:p>
      <w:r>
        <w:t>沈春耀主编；许立新等著 其他作品：https://www.jiaokey.com/tag/沈春耀主编；许立新等著.html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关键词搜索：https://www.jiaokey.com/tag/中华人民共和国外资金融机构管理条例问答.html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