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察“颜”观“色”知健康：从生活中自测疾病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察“颜”观“色”知健康：从生活中自测疾病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本书出售、求购地址：https://www.jiaokey.com/book/detail/10969152.html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关键词搜索：https://www.jiaokey.com/tag/察“颜”观“色”知健康：从生活中自测疾病.html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