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当代法哲学和法律理论导论</w:t>
      </w:r>
    </w:p>
    <w:p>
      <w:r>
        <w:rPr>
          <w:rFonts w:ascii="宋体" w:hAnsi="宋体" w:eastAsia="宋体"/>
          <w:sz w:val="24"/>
        </w:rPr>
        <w:t>（德）阿图尔·考夫曼，（德）温弗里德·哈斯默尔主编；郑永流译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当代法哲学和法律理论导论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（德）阿图尔·考夫曼，（德）温弗里德·哈斯默尔主编；郑永流译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本书出售、求购地址：https://www.jiaokey.com/book/detail/10969151.html</w:t>
      </w:r>
    </w:p>
    <w:p>
      <w:r>
        <w:t>更多相关图书推荐：https://www.jiaokey.com</w:t>
      </w:r>
    </w:p>
    <w:p>
      <w:r>
        <w:t>（德）阿图尔·考夫曼，（德）温弗里德·哈斯默尔主编；郑永流译 其他作品：https://www.jiaokey.com/tag/（德）阿图尔·考夫曼，（德）温弗里德·哈斯默尔主编；郑永流译.html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关键词搜索：https://www.jiaokey.com/tag/当代法哲学和法律理论导论.html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