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中国古代法治思想精粹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中国古代法治思想精粹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本书出售、求购地址：https://www.jiaokey.com/book/detail/10969150.html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关键词搜索：https://www.jiaokey.com/tag/中国古代法治思想精粹.html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