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书名：求是笔录  社会主义问题探究文集</w:t>
      </w:r>
    </w:p>
    <w:p>
      <w:r>
        <w:t>作者：郭庆仕著</w:t>
      </w:r>
    </w:p>
    <w:p>
      <w:r>
        <w:t>出版社：北京市：当代世界出版社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求是笔录  社会主义问题探究文集 评论地址：https://www.jiaokey.com/book/detail/10969142.html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