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作者：许皓光，姚晓波主编</w:t>
      </w:r>
    </w:p>
    <w:p>
      <w:r>
        <w:t>出版社：大连：大连理工大学出版社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语言学概论 评论地址：https://www.jiaokey.com/book/detail/10969124.html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