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犯罪学导论</w:t>
      </w:r>
    </w:p>
    <w:p>
      <w:r>
        <w:rPr>
          <w:rFonts w:ascii="宋体" w:hAnsi="宋体" w:eastAsia="宋体"/>
          <w:sz w:val="24"/>
        </w:rPr>
        <w:t>（美）维特，（美）赖特著；徐淑芳，徐觉非译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（美）维特，（美）赖特著；徐淑芳，徐觉非译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本书出售、求购地址：https://www.jiaokey.com/book/detail/10969055.html</w:t>
      </w:r>
    </w:p>
    <w:p>
      <w:r>
        <w:t>更多相关图书推荐：https://www.jiaokey.com</w:t>
      </w:r>
    </w:p>
    <w:p>
      <w:r>
        <w:t>（美）维特，（美）赖特著；徐淑芳，徐觉非译 其他作品：https://www.jiaokey.com/tag/（美）维特，（美）赖特著；徐淑芳，徐觉非译.html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关键词搜索：https://www.jiaokey.com/tag/犯罪学导论.html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