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意识形态的时代</w:t>
      </w:r>
    </w:p>
    <w:p>
      <w:r>
        <w:rPr>
          <w:rFonts w:ascii="宋体" w:hAnsi="宋体" w:eastAsia="宋体"/>
          <w:sz w:val="24"/>
        </w:rPr>
        <w:t>克拉莫尼克（Kramunick，I.） 华特金斯（Watkins，F.M.）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克拉莫尼克（Kramunick，I.） 华特金斯（Watkins，F.M.）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本书出售、求购地址：https://www.jiaokey.com/book/detail/10969054.html</w:t>
      </w:r>
    </w:p>
    <w:p>
      <w:r>
        <w:t>更多相关图书推荐：https://www.jiaokey.com</w:t>
      </w:r>
    </w:p>
    <w:p>
      <w:r>
        <w:t>克拉莫尼克（Kramunick，I.） 华特金斯（Watkins，F.M.） 其他作品：https://www.jiaokey.com/tag/克拉莫尼克（Kramunick，I.） 华特金斯（Watkins，F.M.）.html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关键词搜索：https://www.jiaokey.com/tag/意识形态的时代.html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