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书名：比较公务员制度</w:t>
      </w:r>
    </w:p>
    <w:p>
      <w:r>
        <w:t>作者：郭用宪，黄卫平主编</w:t>
      </w:r>
    </w:p>
    <w:p>
      <w:r>
        <w:t>出版社：广州：广东高等教育出版社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比较公务员制度 评论地址：https://www.jiaokey.com/book/detail/10969016.html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