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生物信息学概论</w:t>
      </w:r>
    </w:p>
    <w:p>
      <w:r>
        <w:rPr>
          <w:rFonts w:ascii="宋体" w:hAnsi="宋体" w:eastAsia="宋体"/>
          <w:sz w:val="24"/>
        </w:rPr>
        <w:t>（英）Teresa.K.Attwood，（英）David.J.Parry-Smith著；罗静初等译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（英）Teresa.K.Attwood，（英）David.J.Parry-Smith著；罗静初等译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本书出售、求购地址：https://www.jiaokey.com/book/detail/10968986.html</w:t>
      </w:r>
    </w:p>
    <w:p>
      <w:r>
        <w:t>更多相关图书推荐：https://www.jiaokey.com</w:t>
      </w:r>
    </w:p>
    <w:p>
      <w:r>
        <w:t>（英）Teresa.K.Attwood，（英）David.J.Parry-Smith著；罗静初等译 其他作品：https://www.jiaokey.com/tag/（英）Teresa.K.Attwood，（英）David.J.Parry-Smith著；罗静初等译.html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