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套住庄家·套住庄家：散户跟庄高级技巧</w:t>
      </w:r>
    </w:p>
    <w:p>
      <w:r>
        <w:rPr>
          <w:rFonts w:ascii="宋体" w:hAnsi="宋体" w:eastAsia="宋体"/>
          <w:sz w:val="24"/>
        </w:rPr>
        <w:t>宋绪钦等著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套住庄家·套住庄家：散户跟庄高级技巧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宋绪钦等著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本书出售、求购地址：https://www.jiaokey.com/book/detail/10968917.html</w:t>
      </w:r>
    </w:p>
    <w:p>
      <w:r>
        <w:t>更多相关图书推荐：https://www.jiaokey.com</w:t>
      </w:r>
    </w:p>
    <w:p>
      <w:r>
        <w:t>宋绪钦等著 其他作品：https://www.jiaokey.com/tag/宋绪钦等著.html</w:t>
      </w:r>
    </w:p>
    <w:p>
      <w:r>
        <w:t>关键词搜索：https://www.jiaokey.com/tag/套住庄家·套住庄家：散户跟庄高级技巧.html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