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全球化的文化</w:t>
      </w:r>
    </w:p>
    <w:p>
      <w:r>
        <w:rPr>
          <w:rFonts w:ascii="宋体" w:hAnsi="宋体" w:eastAsia="宋体"/>
          <w:sz w:val="24"/>
        </w:rPr>
        <w:t>（美）弗雷德里克·杰姆逊，（美）三好将夫编；马丁译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全球化的文化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（美）弗雷德里克·杰姆逊，（美）三好将夫编；马丁译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本书出售、求购地址：https://www.jiaokey.com/book/detail/10968895.html</w:t>
      </w:r>
    </w:p>
    <w:p>
      <w:r>
        <w:t>更多相关图书推荐：https://www.jiaokey.com</w:t>
      </w:r>
    </w:p>
    <w:p>
      <w:r>
        <w:t>（美）弗雷德里克·杰姆逊，（美）三好将夫编；马丁译 其他作品：https://www.jiaokey.com/tag/（美）弗雷德里克·杰姆逊，（美）三好将夫编；马丁译.html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关键词搜索：https://www.jiaokey.com/tag/全球化的文化.html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