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资本预算决策  公司价值最大化</w:t>
      </w:r>
    </w:p>
    <w:p>
      <w:r>
        <w:rPr>
          <w:rFonts w:ascii="宋体" w:hAnsi="宋体" w:eastAsia="宋体"/>
          <w:sz w:val="24"/>
        </w:rPr>
        <w:t>（美）哈泽尔·约翰逊（Hazel Johnson）著；齐寅峰，李莉译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资本预算决策  公司价值最大化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（美）哈泽尔·约翰逊（Hazel Johnson）著；齐寅峰，李莉译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本书出售、求购地址：https://www.jiaokey.com/book/detail/10968863.html</w:t>
      </w:r>
    </w:p>
    <w:p>
      <w:r>
        <w:t>更多相关图书推荐：https://www.jiaokey.com</w:t>
      </w:r>
    </w:p>
    <w:p>
      <w:r>
        <w:t>（美）哈泽尔·约翰逊（Hazel Johnson）著；齐寅峰，李莉译 其他作品：https://www.jiaokey.com/tag/（美）哈泽尔·约翰逊（Hazel Johnson）著；齐寅峰，李莉译.html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关键词搜索：https://www.jiaokey.com/tag/资本预算决策  公司价值最大化.html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