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当代世界经济与政治</w:t>
      </w:r>
    </w:p>
    <w:p>
      <w:r>
        <w:rPr>
          <w:rFonts w:ascii="宋体" w:hAnsi="宋体" w:eastAsia="宋体"/>
          <w:sz w:val="24"/>
        </w:rPr>
        <w:t>邓淑华主编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88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国际政治(年代: 现代 学科: 高等学校) 世界经济(年代: 现代 学科: 高等学校) 国际政治 世界经济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本书出售、求购地址：https://www.jiaokey.com/book/detail/10968837.html</w:t>
      </w:r>
    </w:p>
    <w:p>
      <w:r>
        <w:t>更多相关图书推荐：https://www.jiaokey.com</w:t>
      </w:r>
    </w:p>
    <w:p>
      <w:r>
        <w:t>邓淑华主编 其他作品：https://www.jiaokey.com/tag/邓淑华主编.html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关键词搜索：https://www.jiaokey.com/tag/国际政治(年代: 现代 学科: 高等学校) 世界经济(年代: 现代 学科: 高等学校) 国际政治 世界经济.html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