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跨世纪的海牙审判  记联合国前南斯拉夫国际法庭</w:t>
      </w:r>
    </w:p>
    <w:p>
      <w:r>
        <w:rPr>
          <w:rFonts w:ascii="宋体" w:hAnsi="宋体" w:eastAsia="宋体"/>
          <w:sz w:val="24"/>
        </w:rPr>
        <w:t>凌岩著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跨世纪的海牙审判  记联合国前南斯拉夫国际法庭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本书出售、求购地址：https://www.jiaokey.com/book/detail/10968826.html</w:t>
      </w:r>
    </w:p>
    <w:p>
      <w:r>
        <w:t>更多相关图书推荐：https://www.jiaokey.com</w:t>
      </w:r>
    </w:p>
    <w:p>
      <w:r>
        <w:t>凌岩著 其他作品：https://www.jiaokey.com/tag/凌岩著.html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关键词搜索：https://www.jiaokey.com/tag/跨世纪的海牙审判  记联合国前南斯拉夫国际法庭.html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