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月亮泡软的情歌</w:t>
      </w:r>
    </w:p>
    <w:p>
      <w:r>
        <w:rPr>
          <w:rFonts w:ascii="宋体" w:hAnsi="宋体" w:eastAsia="宋体"/>
          <w:sz w:val="24"/>
        </w:rPr>
        <w:t>江冠宇著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8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月亮泡软的情歌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江冠宇著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呼和浩特:内蒙古人民出版社,2001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本书出售、求购地址：https://www.jiaokey.com/book/detail/10968807.html</w:t>
      </w:r>
    </w:p>
    <w:p>
      <w:r>
        <w:t>更多相关图书推荐：https://www.jiaokey.com</w:t>
      </w:r>
    </w:p>
    <w:p>
      <w:r>
        <w:t>江冠宇著 其他作品：https://www.jiaokey.com/tag/江冠宇著.html</w:t>
      </w:r>
    </w:p>
    <w:p>
      <w:r>
        <w:t>呼和浩特:内蒙古人民出版社,2001 出版图书：https://www.jiaokey.com/tag/呼和浩特:内蒙古人民出版社,2001.html</w:t>
      </w:r>
    </w:p>
    <w:p>
      <w:r>
        <w:t>关键词搜索：https://www.jiaokey.com/tag/诗歌(地点:中国年代:现代).html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