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书名：休克的细胞和分子基础</w:t>
      </w:r>
    </w:p>
    <w:p>
      <w:r>
        <w:t>作者：赵克森，金丽娟主编</w:t>
      </w:r>
    </w:p>
    <w:p>
      <w:r>
        <w:t>出版社：北京：科学出版社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休克的细胞和分子基础 评论地址：https://www.jiaokey.com/book/detail/10968771.html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