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书名：超常记忆法  如何突破你记忆的极限</w:t>
      </w:r>
    </w:p>
    <w:p>
      <w:r>
        <w:t>作者：邓迪著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总页数：423</w:t>
      </w:r>
    </w:p>
    <w:p>
      <w:r>
        <w:t>更多请访问教客网: www.jiaokey.com</w:t>
      </w:r>
    </w:p>
    <w:p>
      <w:r>
        <w:t>超常记忆法  如何突破你记忆的极限 评论地址：https://www.jiaokey.com/book/detail/10968758.html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