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蝙蝠的意象  一个当代文化人的艰难选择</w:t>
      </w:r>
    </w:p>
    <w:p>
      <w:r>
        <w:rPr>
          <w:rFonts w:ascii="宋体" w:hAnsi="宋体" w:eastAsia="宋体"/>
          <w:sz w:val="24"/>
        </w:rPr>
        <w:t>徐南铁主编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538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87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538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蝙蝠的意象  一个当代文化人的艰难选择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徐南铁主编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刘斯奋(学科: 人物研究) 刘斯奋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本书出售、求购地址：https://www.jiaokey.com/book/detail/10968752.html</w:t>
      </w:r>
    </w:p>
    <w:p>
      <w:r>
        <w:t>更多相关图书推荐：https://www.jiaokey.com</w:t>
      </w:r>
    </w:p>
    <w:p>
      <w:r>
        <w:t>徐南铁主编 其他作品：https://www.jiaokey.com/tag/徐南铁主编.html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关键词搜索：https://www.jiaokey.com/tag/刘斯奋(学科: 人物研究) 刘斯奋.html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