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书名：线性代数及其应用</w:t>
      </w:r>
    </w:p>
    <w:p>
      <w:r>
        <w:t>作者：王晓峰主编</w:t>
      </w:r>
    </w:p>
    <w:p>
      <w:r>
        <w:t>出版社：济南：山东科学技术出版社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线性代数及其应用 评论地址：https://www.jiaokey.com/book/detail/10968744.html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