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曝气生物滤池污水处理新技术及工程实例</w:t>
      </w:r>
    </w:p>
    <w:p>
      <w:r>
        <w:rPr>
          <w:rFonts w:ascii="宋体" w:hAnsi="宋体" w:eastAsia="宋体"/>
          <w:sz w:val="24"/>
        </w:rPr>
        <w:t>郑俊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曝气生物滤池污水处理新技术及工程实例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本书出售、求购地址：https://www.jiaokey.com/book/detail/10968638.html</w:t>
      </w:r>
    </w:p>
    <w:p>
      <w:r>
        <w:t>更多相关图书推荐：https://www.jiaokey.com</w:t>
      </w:r>
    </w:p>
    <w:p>
      <w:r>
        <w:t>郑俊 其他作品：https://www.jiaokey.com/tag/郑俊.html</w:t>
      </w:r>
    </w:p>
    <w:p>
      <w:r>
        <w:t>关键词搜索：https://www.jiaokey.com/tag/曝气生物滤池污水处理新技术及工程实例.html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