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书名：中国循经太极拳二十四式</w:t>
      </w:r>
    </w:p>
    <w:p>
      <w:r>
        <w:t>作者：李兆生著</w:t>
      </w:r>
    </w:p>
    <w:p>
      <w:r>
        <w:t>出版社：北京:北京体育大学出版社,2002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中国循经太极拳二十四式 评论地址：https://www.jiaokey.com/book/detail/10968467.html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