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非常原始积累·非常原始积累：中国企业家的骑士时代</w:t>
      </w:r>
    </w:p>
    <w:p>
      <w:r>
        <w:rPr>
          <w:rFonts w:ascii="宋体" w:hAnsi="宋体" w:eastAsia="宋体"/>
          <w:sz w:val="24"/>
        </w:rPr>
        <w:t>刘洲伟著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非常原始积累·非常原始积累：中国企业家的骑士时代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本书出售、求购地址：https://www.jiaokey.com/book/detail/10968452.html</w:t>
      </w:r>
    </w:p>
    <w:p>
      <w:r>
        <w:t>更多相关图书推荐：https://www.jiaokey.com</w:t>
      </w:r>
    </w:p>
    <w:p>
      <w:r>
        <w:t>刘洲伟著 其他作品：https://www.jiaokey.com/tag/刘洲伟著.html</w:t>
      </w:r>
    </w:p>
    <w:p>
      <w:r>
        <w:t>关键词搜索：https://www.jiaokey.com/tag/非常原始积累·非常原始积累：中国企业家的骑士时代.html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