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书名：食品卫生培训教程</w:t>
      </w:r>
    </w:p>
    <w:p>
      <w:r>
        <w:t>作者：张永伟主编</w:t>
      </w:r>
    </w:p>
    <w:p>
      <w:r>
        <w:t>出版社：北京：海洋出版社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食品卫生培训教程 评论地址：https://www.jiaokey.com/book/detail/10968449.html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