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书名：区域水资源原理与方法</w:t>
      </w:r>
    </w:p>
    <w:p>
      <w:r>
        <w:t>作者：刘美南等编著</w:t>
      </w:r>
    </w:p>
    <w:p>
      <w:r>
        <w:t>出版社：福州：福建省地图出版社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区域水资源原理与方法 评论地址：https://www.jiaokey.com/book/detail/10968416.html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