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唐诗鼓吹评注</w:t>
      </w:r>
    </w:p>
    <w:p>
      <w:r>
        <w:rPr>
          <w:rFonts w:ascii="宋体" w:hAnsi="宋体" w:eastAsia="宋体"/>
          <w:sz w:val="24"/>
        </w:rPr>
        <w:t>（清）钱牧斋，（清）何义门评注；韩成武等点校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8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唐诗鼓吹评注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（清）钱牧斋，（清）何义门评注；韩成武等点校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本书出售、求购地址：https://www.jiaokey.com/book/detail/10968411.html</w:t>
      </w:r>
    </w:p>
    <w:p>
      <w:r>
        <w:t>更多相关图书推荐：https://www.jiaokey.com</w:t>
      </w:r>
    </w:p>
    <w:p>
      <w:r>
        <w:t>（清）钱牧斋，（清）何义门评注；韩成武等点校 其他作品：https://www.jiaokey.com/tag/（清）钱牧斋，（清）何义门评注；韩成武等点校.html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关键词搜索：https://www.jiaokey.com/tag/唐诗鼓吹评注.html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