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.NET数据服务C#高级编程</w:t>
      </w:r>
    </w:p>
    <w:p>
      <w:r>
        <w:rPr>
          <w:rFonts w:ascii="宋体" w:hAnsi="宋体" w:eastAsia="宋体"/>
          <w:sz w:val="24"/>
        </w:rPr>
        <w:t>（英）Fabio Claudio Ferracchiati，（英）Jay Glynn等著；毛尧飞译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.NET数据服务C#高级编程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（英）Fabio Claudio Ferracchiati，（英）Jay Glynn等著；毛尧飞译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本书出售、求购地址：https://www.jiaokey.com/book/detail/10968403.html</w:t>
      </w:r>
    </w:p>
    <w:p>
      <w:r>
        <w:t>更多相关图书推荐：https://www.jiaokey.com</w:t>
      </w:r>
    </w:p>
    <w:p>
      <w:r>
        <w:t>（英）Fabio Claudio Ferracchiati，（英）Jay Glynn等著；毛尧飞译 其他作品：https://www.jiaokey.com/tag/（英）Fabio Claudio Ferracchiati，（英）Jay Glynn等著；毛尧飞译.html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关键词搜索：https://www.jiaokey.com/tag/.NET数据服务C#高级编程.html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