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书名：智慧生存黑皮书</w:t>
      </w:r>
    </w:p>
    <w:p>
      <w:r>
        <w:t>作者：学武编著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智慧生存黑皮书 评论地址：https://www.jiaokey.com/book/detail/10968343.html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