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吴式太极拳竞赛套路</w:t>
      </w:r>
    </w:p>
    <w:p>
      <w:r>
        <w:rPr>
          <w:rFonts w:ascii="宋体" w:hAnsi="宋体" w:eastAsia="宋体"/>
          <w:sz w:val="24"/>
        </w:rPr>
        <w:t>吕韶钧撰文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吴式太极拳竞赛套路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吕韶钧撰文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本书出售、求购地址：https://www.jiaokey.com/book/detail/10968323.html</w:t>
      </w:r>
    </w:p>
    <w:p>
      <w:r>
        <w:t>更多相关图书推荐：https://www.jiaokey.com</w:t>
      </w:r>
    </w:p>
    <w:p>
      <w:r>
        <w:t>吕韶钧撰文 其他作品：https://www.jiaokey.com/tag/吕韶钧撰文.html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关键词搜索：https://www.jiaokey.com/tag/吴式太极拳竞赛套路.html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