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书名：无双品梅花谱  象棋古谱全局</w:t>
      </w:r>
    </w:p>
    <w:p>
      <w:r>
        <w:t>作者：屠景明改编</w:t>
      </w:r>
    </w:p>
    <w:p>
      <w:r>
        <w:t>出版社：南昌：江西科学技术出版社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无双品梅花谱  象棋古谱全局 评论地址：https://www.jiaokey.com/book/detail/10968303.html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