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书名：跨文化传播  拆解文化的围墙</w:t>
      </w:r>
    </w:p>
    <w:p>
      <w:r>
        <w:t>作者：刘双，于文秀著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跨文化传播  拆解文化的围墙 评论地址：https://www.jiaokey.com/book/detail/10968289.html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