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简谱入门基础教程·简谱入门基础教程：打开音乐之门的“金钥匙”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简谱入门基础教程·简谱入门基础教程：打开音乐之门的“金钥匙”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本书出售、求购地址：https://www.jiaokey.com/book/detail/10968262.html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关键词搜索：https://www.jiaokey.com/tag/简谱入门基础教程·简谱入门基础教程：打开音乐之门的“金钥匙”.html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