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全国专业技术人员职称英语等级考试辅导教程  卫生类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全国专业技术人员职称英语等级考试辅导教程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本书出售、求购地址：https://www.jiaokey.com/book/detail/10968191.html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关键词搜索：https://www.jiaokey.com/tag/全国专业技术人员职称英语等级考试辅导教程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